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chandail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uniforme    </w:t>
      </w:r>
      <w:r>
        <w:t xml:space="preserve">   dechire    </w:t>
      </w:r>
      <w:r>
        <w:t xml:space="preserve">   castalogue    </w:t>
      </w:r>
      <w:r>
        <w:t xml:space="preserve">   lacions    </w:t>
      </w:r>
      <w:r>
        <w:t xml:space="preserve">   meilleure    </w:t>
      </w:r>
      <w:r>
        <w:t xml:space="preserve">   equipe    </w:t>
      </w:r>
      <w:r>
        <w:t xml:space="preserve">   baton    </w:t>
      </w:r>
      <w:r>
        <w:t xml:space="preserve">   saute    </w:t>
      </w:r>
      <w:r>
        <w:t xml:space="preserve">   mites    </w:t>
      </w:r>
      <w:r>
        <w:t xml:space="preserve">   persecution    </w:t>
      </w:r>
      <w:r>
        <w:t xml:space="preserve">   richard    </w:t>
      </w:r>
      <w:r>
        <w:t xml:space="preserve">   maurice    </w:t>
      </w:r>
      <w:r>
        <w:t xml:space="preserve">   montreal    </w:t>
      </w:r>
      <w:r>
        <w:t xml:space="preserve">   joueurs    </w:t>
      </w:r>
      <w:r>
        <w:t xml:space="preserve">   patins    </w:t>
      </w:r>
      <w:r>
        <w:t xml:space="preserve">   canadiens    </w:t>
      </w:r>
      <w:r>
        <w:t xml:space="preserve">   chandail    </w:t>
      </w:r>
      <w:r>
        <w:t xml:space="preserve">   institutrice    </w:t>
      </w:r>
      <w:r>
        <w:t xml:space="preserve">   hockey    </w:t>
      </w:r>
      <w:r>
        <w:t xml:space="preserve">   la messe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chandail</dc:title>
  <dcterms:created xsi:type="dcterms:W3CDTF">2021-10-11T10:50:53Z</dcterms:created>
  <dcterms:modified xsi:type="dcterms:W3CDTF">2021-10-11T10:50:53Z</dcterms:modified>
</cp:coreProperties>
</file>