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conditional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on utilisait le pesticide, les insects (Mourir)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vous polluez alors vous (être) mauvais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nous aidions planter les arbres, la terre (améliorer).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tu achetais un voiture hybride, il (réduire) monoxide de carbone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S'il avait le temps, il (aider) planter les fleurs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nous recyclions, nous (Générer) moins de pollution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nous ne protégions pas l'environnement, nous le (ravager)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tu générais l'eau potable, (S'améliorer).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tu recyclais, l'environnement (pousser).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(rester) à l'intérieur, s'il y avait les éclairs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je voudrais s'améliorer l'environnement, je (éviter) utiliser l'essence.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conditional </dc:title>
  <dcterms:created xsi:type="dcterms:W3CDTF">2021-10-11T10:50:58Z</dcterms:created>
  <dcterms:modified xsi:type="dcterms:W3CDTF">2021-10-11T10:50:58Z</dcterms:modified>
</cp:coreProperties>
</file>