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gouvernent contrôlé par un roi ou une reine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lieu qui appartient est par un pays non relié par voie terrestre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province très grands avant le confédération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système d'argent dans un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ciste tuât contrôla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réunion se joindre à une colonie à un pays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premier premier ministre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children de tous les deux gîte peuple et native peuple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province sud-est de Québec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brillant jeune métal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batte between duex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province nord-est de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religion de le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nation avec son propre gouvernement occupant un territoire particulier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confederation</dc:title>
  <dcterms:created xsi:type="dcterms:W3CDTF">2021-10-11T10:50:09Z</dcterms:created>
  <dcterms:modified xsi:type="dcterms:W3CDTF">2021-10-11T10:50:09Z</dcterms:modified>
</cp:coreProperties>
</file>