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 corps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elbow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hand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knee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shoulder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corps</dc:title>
  <dcterms:created xsi:type="dcterms:W3CDTF">2021-10-11T10:50:11Z</dcterms:created>
  <dcterms:modified xsi:type="dcterms:W3CDTF">2021-10-11T10:50:11Z</dcterms:modified>
</cp:coreProperties>
</file>