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peau    </w:t>
      </w:r>
      <w:r>
        <w:t xml:space="preserve">   menton    </w:t>
      </w:r>
      <w:r>
        <w:t xml:space="preserve">   main    </w:t>
      </w:r>
      <w:r>
        <w:t xml:space="preserve">   dents    </w:t>
      </w:r>
      <w:r>
        <w:t xml:space="preserve">   visage    </w:t>
      </w:r>
      <w:r>
        <w:t xml:space="preserve">   pied    </w:t>
      </w:r>
      <w:r>
        <w:t xml:space="preserve">   oreille    </w:t>
      </w:r>
      <w:r>
        <w:t xml:space="preserve">   yeux    </w:t>
      </w:r>
      <w:r>
        <w:t xml:space="preserve">   nez    </w:t>
      </w:r>
      <w:r>
        <w:t xml:space="preserve">   joue    </w:t>
      </w:r>
      <w:r>
        <w:t xml:space="preserve">   jambe    </w:t>
      </w:r>
      <w:r>
        <w:t xml:space="preserve">   gorge    </w:t>
      </w:r>
      <w:r>
        <w:t xml:space="preserve">   genoux    </w:t>
      </w:r>
      <w:r>
        <w:t xml:space="preserve">   dos    </w:t>
      </w:r>
      <w:r>
        <w:t xml:space="preserve">   doigt de pied    </w:t>
      </w:r>
      <w:r>
        <w:t xml:space="preserve">   doigt    </w:t>
      </w:r>
      <w:r>
        <w:t xml:space="preserve">   cou    </w:t>
      </w:r>
      <w:r>
        <w:t xml:space="preserve">   bras    </w:t>
      </w:r>
      <w:r>
        <w:t xml:space="preserve">   bouche    </w:t>
      </w:r>
      <w:r>
        <w:t xml:space="preserve">   corps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corps</dc:title>
  <dcterms:created xsi:type="dcterms:W3CDTF">2021-10-11T10:51:27Z</dcterms:created>
  <dcterms:modified xsi:type="dcterms:W3CDTF">2021-10-11T10:51:27Z</dcterms:modified>
</cp:coreProperties>
</file>