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mal a l'epaule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mal au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mal a la gorge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mal aux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mal a la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cerveau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</dc:title>
  <dcterms:created xsi:type="dcterms:W3CDTF">2021-10-11T10:51:36Z</dcterms:created>
  <dcterms:modified xsi:type="dcterms:W3CDTF">2021-10-11T10:51:36Z</dcterms:modified>
</cp:coreProperties>
</file>