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torse    </w:t>
      </w:r>
      <w:r>
        <w:t xml:space="preserve">   dos    </w:t>
      </w:r>
      <w:r>
        <w:t xml:space="preserve">   ventre    </w:t>
      </w:r>
      <w:r>
        <w:t xml:space="preserve">   orteils    </w:t>
      </w:r>
      <w:r>
        <w:t xml:space="preserve">   pied    </w:t>
      </w:r>
      <w:r>
        <w:t xml:space="preserve">   cuisse    </w:t>
      </w:r>
      <w:r>
        <w:t xml:space="preserve">   genou    </w:t>
      </w:r>
      <w:r>
        <w:t xml:space="preserve">   jambe    </w:t>
      </w:r>
      <w:r>
        <w:t xml:space="preserve">   coude    </w:t>
      </w:r>
      <w:r>
        <w:t xml:space="preserve">   bras    </w:t>
      </w:r>
      <w:r>
        <w:t xml:space="preserve">   main    </w:t>
      </w:r>
      <w:r>
        <w:t xml:space="preserve">   doigt    </w:t>
      </w:r>
      <w:r>
        <w:t xml:space="preserve">   cou    </w:t>
      </w:r>
      <w:r>
        <w:t xml:space="preserve">   tete    </w:t>
      </w:r>
      <w:r>
        <w:t xml:space="preserve">   yeux    </w:t>
      </w:r>
      <w:r>
        <w:t xml:space="preserve">   oreilles    </w:t>
      </w:r>
      <w:r>
        <w:t xml:space="preserve">   nez    </w:t>
      </w:r>
      <w:r>
        <w:t xml:space="preserve">  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2021-10-11T10:50:18Z</dcterms:created>
  <dcterms:modified xsi:type="dcterms:W3CDTF">2021-10-11T10:50:18Z</dcterms:modified>
</cp:coreProperties>
</file>