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dragon de la foret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VAINCRE    </w:t>
      </w:r>
      <w:r>
        <w:t xml:space="preserve">   ENDORMI    </w:t>
      </w:r>
      <w:r>
        <w:t xml:space="preserve">   SELEVE    </w:t>
      </w:r>
      <w:r>
        <w:t xml:space="preserve">   LAGUEULE    </w:t>
      </w:r>
      <w:r>
        <w:t xml:space="preserve">   UNBRUIT    </w:t>
      </w:r>
      <w:r>
        <w:t xml:space="preserve">   MEREFUGIE    </w:t>
      </w:r>
      <w:r>
        <w:t xml:space="preserve">   SANSPEUR    </w:t>
      </w:r>
      <w:r>
        <w:t xml:space="preserve">   QUELCRIAFFREUX    </w:t>
      </w:r>
      <w:r>
        <w:t xml:space="preserve">   SANG NOIR    </w:t>
      </w:r>
      <w:r>
        <w:t xml:space="preserve">   LABLESSEUR    </w:t>
      </w:r>
      <w:r>
        <w:t xml:space="preserve">   DURE    </w:t>
      </w:r>
      <w:r>
        <w:t xml:space="preserve">   CONTRE    </w:t>
      </w:r>
      <w:r>
        <w:t xml:space="preserve">   GUERISSENT    </w:t>
      </w:r>
      <w:r>
        <w:t xml:space="preserve">   CONVAINCUS    </w:t>
      </w:r>
      <w:r>
        <w:t xml:space="preserve">   VAUT    </w:t>
      </w:r>
      <w:r>
        <w:t xml:space="preserve">   M'ECHAPPE    </w:t>
      </w:r>
      <w:r>
        <w:t xml:space="preserve">   LESOREILLES    </w:t>
      </w:r>
      <w:r>
        <w:t xml:space="preserve">   MONECUYERE    </w:t>
      </w:r>
      <w:r>
        <w:t xml:space="preserve">   LABOULANDERE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dragon de la foret </dc:title>
  <dcterms:created xsi:type="dcterms:W3CDTF">2021-10-11T10:50:18Z</dcterms:created>
  <dcterms:modified xsi:type="dcterms:W3CDTF">2021-10-11T10:50:18Z</dcterms:modified>
</cp:coreProperties>
</file>