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droghe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Farmaci tranquillanti ad azione ipnotica entrati recentemente nell'elenco dei prodotti ad azione stupefacente e psicotropa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Indica l'impiego, particolarmente diffuso nel calcio, nel ciclismo e nell'ippica, di sostanze idonee ad eccitare temporaneamente il sistema nervoso per aumentare l'efficienza psicofisica di un atleta.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Circola sul mercato illecito principalmente sotto forma di cloridrato e si presenta come una polvere bianca, cristallina, quasi impalpabile, di sapore amaro, solubile ai grassi e in alcol, poco in acqua fredda.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sin. di cocaina; frequentemente usato in Lombardia e comunque in tutto il Nord Italia alternativamente a “bonza”.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 la sua funzione antagonista è impiegato principalmente nelle terapie di detossificazione da oppiacei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è la principale agenzia statunitense impegnata, anche su scala mondiale, nella lotta contro il traffico di sostanze stupefacenti.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Sindrome che si determina nell'organismo conseguentemente all'interruzione delle assunzioni di droga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È una sostanza psicoattiva ad azione stimolante non considerata illegale dalla legge e da sempre utilizzata per la preparazione di vermut. L'uso prolungato può indurre alterazioni importanti sul sistema nervoso centrale.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gergo la marijuana.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Spacciatore, venditore di droga al dettaglio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l'assunzione di una quantità di sostanza eccessiva per la resistenza dell'organismo tanto che, come effetto finale, si ha la morte dell'assuntore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colui che assume abitualmente morfina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Benzodiazepina usata in preparazioni farmaceutiche come il Valium (v.), uno dei tranquillanti più comuni al giorno d'oggi.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Sottile linea  di cocaina sniffata per mezzo di cannule di plastica o di metallo prezioso.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così definito colui che assume pasticche di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gruppo di sostanze, sintetiche e naturali, capaci di produrre profonde alterazioni del sensorio, del pensiero, dell’umore e del comportamento. Capostipiti di queste sostanze sono la mescalina (vedi) e l’LSD (vedi).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Sostanza appartenente alla famiglia degli stimolanti sintetici non vietati dalla legge che mimano gli effetti tipici delle anfetamine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Principale alcaloide estratto dalla pianta dell'Ephedra vulgaris. I suoi effetti sono simili a quelli dell'amfetamina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sinonimo dell' espressione gergale cannone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Termine, nel gergo delinquenziale, con cui si fa comunemente riferimento alla cocaina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droghe </dc:title>
  <dcterms:created xsi:type="dcterms:W3CDTF">2021-10-11T10:51:36Z</dcterms:created>
  <dcterms:modified xsi:type="dcterms:W3CDTF">2021-10-11T10:51:36Z</dcterms:modified>
</cp:coreProperties>
</file>