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droit pénal et les jeunes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_____ ne peut pas donner le nom de l'accusé, d’information pour identifier cette personne et d’autre jeune visés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loi adopté en 2002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peine raves inclura un _________ 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enfant de moins de ____ ans est présumé incapable des conséquences d’un infraction criminelle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détention empêche d’aller à l'école et d’être avec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peine souvient au crime pour être efficaces et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charte des droits et liberté veut ______ les jeunes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 policiers demande à l'adolescence de participer pour mieux comprendre les conséquences que leur crime a créé pour la victime et eu même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 libéré, il va avoir des conditions comme un _____ -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première infraction et n’est pas violent la policière doit envisager_________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es un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peine d’un adolescent ne peut pas être plus lourde qu’un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tout le monde a le doit à cette personne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avant de déterminer la pein le juge examine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normalement detruit apres un certain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peine imposée à une adolescente ou un adolescent en tenant compte des principes relatifs à la détermination de la peine d’une personne de moins de 18 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infractions graves et la police a des motifs raisonnable de suspecter un jeune, il peut aller devant ________ pour adolescent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quand un jeune est arrêté, il a le droit de consulter ses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droit pénal et les jeunes</dc:title>
  <dcterms:created xsi:type="dcterms:W3CDTF">2021-10-11T10:51:56Z</dcterms:created>
  <dcterms:modified xsi:type="dcterms:W3CDTF">2021-10-11T10:51:56Z</dcterms:modified>
</cp:coreProperties>
</file>