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-le 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apple    </w:t>
      </w:r>
      <w:r>
        <w:t xml:space="preserve">   bicycle    </w:t>
      </w:r>
      <w:r>
        <w:t xml:space="preserve">   bottle    </w:t>
      </w:r>
      <w:r>
        <w:t xml:space="preserve">   couple    </w:t>
      </w:r>
      <w:r>
        <w:t xml:space="preserve">   example    </w:t>
      </w:r>
      <w:r>
        <w:t xml:space="preserve">   fizzle    </w:t>
      </w:r>
      <w:r>
        <w:t xml:space="preserve">   freckle    </w:t>
      </w:r>
      <w:r>
        <w:t xml:space="preserve">   hairstyle    </w:t>
      </w:r>
      <w:r>
        <w:t xml:space="preserve">   jumble    </w:t>
      </w:r>
      <w:r>
        <w:t xml:space="preserve">   kettle    </w:t>
      </w:r>
      <w:r>
        <w:t xml:space="preserve">   little    </w:t>
      </w:r>
      <w:r>
        <w:t xml:space="preserve">   middle    </w:t>
      </w:r>
      <w:r>
        <w:t xml:space="preserve">   miracle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 ending</dc:title>
  <dcterms:created xsi:type="dcterms:W3CDTF">2021-10-10T23:47:41Z</dcterms:created>
  <dcterms:modified xsi:type="dcterms:W3CDTF">2021-10-10T23:47:41Z</dcterms:modified>
</cp:coreProperties>
</file>