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festin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chargin    </w:t>
      </w:r>
      <w:r>
        <w:t xml:space="preserve">   paris    </w:t>
      </w:r>
      <w:r>
        <w:t xml:space="preserve">   chanson    </w:t>
      </w:r>
      <w:r>
        <w:t xml:space="preserve">   paroles    </w:t>
      </w:r>
      <w:r>
        <w:t xml:space="preserve">   asensio    </w:t>
      </w:r>
      <w:r>
        <w:t xml:space="preserve">   malheureux    </w:t>
      </w:r>
      <w:r>
        <w:t xml:space="preserve">   la vie    </w:t>
      </w:r>
      <w:r>
        <w:t xml:space="preserve">   pop    </w:t>
      </w:r>
      <w:r>
        <w:t xml:space="preserve">   chanteuse    </w:t>
      </w:r>
      <w:r>
        <w:t xml:space="preserve">   france    </w:t>
      </w:r>
      <w:r>
        <w:t xml:space="preserve">   bon vin    </w:t>
      </w:r>
      <w:r>
        <w:t xml:space="preserve">   le film    </w:t>
      </w:r>
      <w:r>
        <w:t xml:space="preserve">   colette    </w:t>
      </w:r>
      <w:r>
        <w:t xml:space="preserve">   festin    </w:t>
      </w:r>
      <w:r>
        <w:t xml:space="preserve">   ratatouille    </w:t>
      </w:r>
      <w:r>
        <w:t xml:space="preserve">   camille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festin</dc:title>
  <dcterms:created xsi:type="dcterms:W3CDTF">2021-12-10T03:44:20Z</dcterms:created>
  <dcterms:modified xsi:type="dcterms:W3CDTF">2021-12-10T03:44:20Z</dcterms:modified>
</cp:coreProperties>
</file>