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futur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(choisir)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(rendre)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(vouloir)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(vendre)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nous (aller)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nous (regarder)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nous (perdre)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(faire)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(réussir)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(devoir)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(voir)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(pouvoir)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(marcher)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(remplir)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(dépendre)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(parler)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(rendre)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elles (finir)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futur</dc:title>
  <dcterms:created xsi:type="dcterms:W3CDTF">2021-10-11T10:51:27Z</dcterms:created>
  <dcterms:modified xsi:type="dcterms:W3CDTF">2021-10-11T10:51:27Z</dcterms:modified>
</cp:coreProperties>
</file>