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guerre civile anglais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fils d'Olivier Cromwell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royalistes qui battaient pour le roi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devenu roi en 1660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apres l'exécution du Charles, l'angleterre est devenue un république appelé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roi ou reine qui possed des pouvoirs et droits illimites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armade de 130 navires et 30,000 hommes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monarche\chef qui utilise son pouvoir de facon injuste et cruelle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puritains qui battaient sur le côté du parlement dans la parlementaire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document adopter en 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parlement qui a gouverner pendant trieze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chambre avec le plus de pouvoir dans la parlement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conseiller Charles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nouveau parlement qui a invite chrales II d'etre roi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gouvernement qui etait en partie gouverner par la peuple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document qui contient un liste de droits civils qui etait promis a la peuple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taxe que tous les Villes côtières dois payer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guerre civile anglais</dc:title>
  <dcterms:created xsi:type="dcterms:W3CDTF">2021-10-11T10:51:10Z</dcterms:created>
  <dcterms:modified xsi:type="dcterms:W3CDTF">2021-10-11T10:51:10Z</dcterms:modified>
</cp:coreProperties>
</file>