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 mod</w:t>
      </w:r>
    </w:p>
    <w:p>
      <w:pPr>
        <w:pStyle w:val="Questions"/>
      </w:pPr>
      <w:r>
        <w:t xml:space="preserve">1. UORLEC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UNE NILE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AXUIERTAM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TROCU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NLGO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RIVH'LE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'TLEE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UAEM'TLO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PTNEIMPR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UGROE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RENAGO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NUAEJ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VTRE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ULBE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LVIEOT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ARMACA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ELBLE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NBARIT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mod</dc:title>
  <dcterms:created xsi:type="dcterms:W3CDTF">2021-10-11T10:50:24Z</dcterms:created>
  <dcterms:modified xsi:type="dcterms:W3CDTF">2021-10-11T10:50:24Z</dcterms:modified>
</cp:coreProperties>
</file>