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or 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single    </w:t>
      </w:r>
      <w:r>
        <w:t xml:space="preserve">   handle    </w:t>
      </w:r>
      <w:r>
        <w:t xml:space="preserve">   medal    </w:t>
      </w:r>
      <w:r>
        <w:t xml:space="preserve">   people    </w:t>
      </w:r>
      <w:r>
        <w:t xml:space="preserve">   terrible    </w:t>
      </w:r>
      <w:r>
        <w:t xml:space="preserve">   able    </w:t>
      </w:r>
      <w:r>
        <w:t xml:space="preserve">   middle    </w:t>
      </w:r>
      <w:r>
        <w:t xml:space="preserve">   normal    </w:t>
      </w:r>
      <w:r>
        <w:t xml:space="preserve">   signal    </w:t>
      </w:r>
      <w:r>
        <w:t xml:space="preserve">   purple    </w:t>
      </w:r>
      <w:r>
        <w:t xml:space="preserve">   central    </w:t>
      </w:r>
      <w:r>
        <w:t xml:space="preserve">   title    </w:t>
      </w:r>
      <w:r>
        <w:t xml:space="preserve">   apple    </w:t>
      </w:r>
      <w:r>
        <w:t xml:space="preserve">   total    </w:t>
      </w:r>
      <w:r>
        <w:t xml:space="preserve">   simple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or al</dc:title>
  <dcterms:created xsi:type="dcterms:W3CDTF">2021-10-11T10:50:12Z</dcterms:created>
  <dcterms:modified xsi:type="dcterms:W3CDTF">2021-10-11T10:50:12Z</dcterms:modified>
</cp:coreProperties>
</file>