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 table    </w:t>
      </w:r>
      <w:r>
        <w:t xml:space="preserve">   petit dejeuner    </w:t>
      </w:r>
      <w:r>
        <w:t xml:space="preserve">   chocolat chaud    </w:t>
      </w:r>
      <w:r>
        <w:t xml:space="preserve">   le the    </w:t>
      </w:r>
      <w:r>
        <w:t xml:space="preserve">   le sucre    </w:t>
      </w:r>
      <w:r>
        <w:t xml:space="preserve">   les fruits    </w:t>
      </w:r>
      <w:r>
        <w:t xml:space="preserve">   le beurre    </w:t>
      </w:r>
      <w:r>
        <w:t xml:space="preserve">   le lait    </w:t>
      </w:r>
      <w:r>
        <w:t xml:space="preserve">   le miel    </w:t>
      </w:r>
      <w:r>
        <w:t xml:space="preserve">   le jus d'orange    </w:t>
      </w:r>
      <w:r>
        <w:t xml:space="preserve">   les croissants    </w:t>
      </w:r>
      <w:r>
        <w:t xml:space="preserve">   la confiture    </w:t>
      </w:r>
      <w:r>
        <w:t xml:space="preserve">   le pain    </w:t>
      </w:r>
      <w:r>
        <w:t xml:space="preserve">   le cafe    </w:t>
      </w:r>
      <w:r>
        <w:t xml:space="preserve">   Les cereales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dejeuner</dc:title>
  <dcterms:created xsi:type="dcterms:W3CDTF">2021-10-11T10:50:48Z</dcterms:created>
  <dcterms:modified xsi:type="dcterms:W3CDTF">2021-10-11T10:50:48Z</dcterms:modified>
</cp:coreProperties>
</file>