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déjeuner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lait    </w:t>
      </w:r>
      <w:r>
        <w:t xml:space="preserve">   yaourt    </w:t>
      </w:r>
      <w:r>
        <w:t xml:space="preserve">   céréales    </w:t>
      </w:r>
      <w:r>
        <w:t xml:space="preserve">   baguette    </w:t>
      </w:r>
      <w:r>
        <w:t xml:space="preserve">   beurre    </w:t>
      </w:r>
      <w:r>
        <w:t xml:space="preserve">   confiture    </w:t>
      </w:r>
      <w:r>
        <w:t xml:space="preserve">   café    </w:t>
      </w:r>
      <w:r>
        <w:t xml:space="preserve">   thé    </w:t>
      </w:r>
      <w:r>
        <w:t xml:space="preserve">   chocolatchaud    </w:t>
      </w:r>
      <w:r>
        <w:t xml:space="preserve">   jusd'orange    </w:t>
      </w:r>
      <w:r>
        <w:t xml:space="preserve">   jusdepomme    </w:t>
      </w:r>
      <w:r>
        <w:t xml:space="preserve">   painauchocolat    </w:t>
      </w:r>
      <w:r>
        <w:t xml:space="preserve">   pain    </w:t>
      </w:r>
      <w:r>
        <w:t xml:space="preserve">   croissant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déjeuner</dc:title>
  <dcterms:created xsi:type="dcterms:W3CDTF">2021-10-11T10:50:38Z</dcterms:created>
  <dcterms:modified xsi:type="dcterms:W3CDTF">2021-10-11T10:50:38Z</dcterms:modified>
</cp:coreProperties>
</file>