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supervisor of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classmate who is first in class and is the teacher's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best friend of nicolas who is fat and likes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geoffroy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mechanist whom nicholas thought was a bandit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classmate who is not afraid and likes to hit 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elementary school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neighbor who likes to mock papa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classmate who is last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friend who just had a baby brother</w:t>
            </w:r>
          </w:p>
        </w:tc>
      </w:tr>
    </w:tbl>
    <w:p>
      <w:pPr>
        <w:pStyle w:val="WordBankMedium"/>
      </w:pPr>
      <w:r>
        <w:t xml:space="preserve">   la maîtresse    </w:t>
      </w:r>
      <w:r>
        <w:t xml:space="preserve">   le bouillon    </w:t>
      </w:r>
      <w:r>
        <w:t xml:space="preserve">   alceste    </w:t>
      </w:r>
      <w:r>
        <w:t xml:space="preserve">   joachim    </w:t>
      </w:r>
      <w:r>
        <w:t xml:space="preserve">   rufus    </w:t>
      </w:r>
      <w:r>
        <w:t xml:space="preserve">   clotaire    </w:t>
      </w:r>
      <w:r>
        <w:t xml:space="preserve">   agnan    </w:t>
      </w:r>
      <w:r>
        <w:t xml:space="preserve">   eudes    </w:t>
      </w:r>
      <w:r>
        <w:t xml:space="preserve">   monsieur blédurt    </w:t>
      </w:r>
      <w:r>
        <w:t xml:space="preserve">   francis leborgne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6</dc:title>
  <dcterms:created xsi:type="dcterms:W3CDTF">2021-10-11T10:51:39Z</dcterms:created>
  <dcterms:modified xsi:type="dcterms:W3CDTF">2021-10-11T10:51:39Z</dcterms:modified>
</cp:coreProperties>
</file>