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aujourdhui    </w:t>
      </w:r>
      <w:r>
        <w:t xml:space="preserve">   pluie    </w:t>
      </w:r>
      <w:r>
        <w:t xml:space="preserve">   chat    </w:t>
      </w:r>
      <w:r>
        <w:t xml:space="preserve">   chein    </w:t>
      </w:r>
      <w:r>
        <w:t xml:space="preserve">   oiseau    </w:t>
      </w:r>
      <w:r>
        <w:t xml:space="preserve">   enfants    </w:t>
      </w:r>
      <w:r>
        <w:t xml:space="preserve">   pot    </w:t>
      </w:r>
      <w:r>
        <w:t xml:space="preserve">   graines    </w:t>
      </w:r>
      <w:r>
        <w:t xml:space="preserve">   terre    </w:t>
      </w:r>
      <w:r>
        <w:t xml:space="preserve">   gazon    </w:t>
      </w:r>
      <w:r>
        <w:t xml:space="preserve">   fleur    </w:t>
      </w:r>
      <w:r>
        <w:t xml:space="preserve">   tulipe    </w:t>
      </w:r>
      <w:r>
        <w:t xml:space="preserve">   vent    </w:t>
      </w:r>
      <w:r>
        <w:t xml:space="preserve">   arbre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2021-10-11T10:52:52Z</dcterms:created>
  <dcterms:modified xsi:type="dcterms:W3CDTF">2021-10-11T10:52:52Z</dcterms:modified>
</cp:coreProperties>
</file>