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"le" &amp; "qu"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mean to shake and it is also 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 bug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nosy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made by a rusty door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wears a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very little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three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covering for a bed made by sewing little shapes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afraid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"le" &amp; "qu"</dc:title>
  <dcterms:created xsi:type="dcterms:W3CDTF">2021-10-10T23:51:44Z</dcterms:created>
  <dcterms:modified xsi:type="dcterms:W3CDTF">2021-10-10T23:51:44Z</dcterms:modified>
</cp:coreProperties>
</file>