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regole per difendere il diritto alla salute in caso di 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evitare di passare ad altre persone il nostro materiale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disinfettare gli ambienti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lavare le mani per almeno un minuto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evitare rapporti con altre persone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portarenuna mascherina di riserva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evitare con le mani occhi naso e bocca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evitare strette di mano e abbracci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curarsi dal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andare a scuola con la febbre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controllare se si è positivi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disinfettarsi le mani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regole per difendere il diritto alla salute in caso di COVID 19</dc:title>
  <dcterms:created xsi:type="dcterms:W3CDTF">2021-10-11T10:53:18Z</dcterms:created>
  <dcterms:modified xsi:type="dcterms:W3CDTF">2021-10-11T10:53:18Z</dcterms:modified>
</cp:coreProperties>
</file>