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santé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médication    </w:t>
      </w:r>
      <w:r>
        <w:t xml:space="preserve">   infirmiére    </w:t>
      </w:r>
      <w:r>
        <w:t xml:space="preserve">   casée    </w:t>
      </w:r>
      <w:r>
        <w:t xml:space="preserve">   malade    </w:t>
      </w:r>
      <w:r>
        <w:t xml:space="preserve">   docteur    </w:t>
      </w:r>
      <w:r>
        <w:t xml:space="preserve">   vomir    </w:t>
      </w:r>
      <w:r>
        <w:t xml:space="preserve">   genou    </w:t>
      </w:r>
      <w:r>
        <w:t xml:space="preserve">   bras    </w:t>
      </w:r>
      <w:r>
        <w:t xml:space="preserve">   cou    </w:t>
      </w:r>
      <w:r>
        <w:t xml:space="preserve">   jambe    </w:t>
      </w:r>
      <w:r>
        <w:t xml:space="preserve">   doigt    </w:t>
      </w:r>
      <w:r>
        <w:t xml:space="preserve">   le genou    </w:t>
      </w:r>
      <w:r>
        <w:t xml:space="preserve">   estomac    </w:t>
      </w:r>
      <w:r>
        <w:t xml:space="preserve">   coude    </w:t>
      </w:r>
      <w:r>
        <w:t xml:space="preserve">   poitrine    </w:t>
      </w:r>
      <w:r>
        <w:t xml:space="preserve">   dent    </w:t>
      </w:r>
      <w:r>
        <w:t xml:space="preserve">   nez    </w:t>
      </w:r>
      <w:r>
        <w:t xml:space="preserve">   oeil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santé</dc:title>
  <dcterms:created xsi:type="dcterms:W3CDTF">2021-10-11T10:52:32Z</dcterms:created>
  <dcterms:modified xsi:type="dcterms:W3CDTF">2021-10-11T10:52:32Z</dcterms:modified>
</cp:coreProperties>
</file>