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solo d`André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instrument andre joue?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Dans quel partie de lhistoire il es a lecole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 que Richard demende a Andre pour lete?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que Andre et marcel a un connection de  pere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ce que Fance / la mere de andre / es toujours dacord avec Andre?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 que les autres gas dit a Andre de faire pour etres des amis?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sport marcel aime regarder?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es la idole de Andre?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es le marrie de Bernard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Oui ou non, Pour toute lhistoire Marcel es a la maison?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Oui ou Non , Marcel aime de la music.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solo d`André </dc:title>
  <dcterms:created xsi:type="dcterms:W3CDTF">2021-10-11T10:51:58Z</dcterms:created>
  <dcterms:modified xsi:type="dcterms:W3CDTF">2021-10-11T10:51:58Z</dcterms:modified>
</cp:coreProperties>
</file>