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-le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vehicle    </w:t>
      </w:r>
      <w:r>
        <w:t xml:space="preserve">   rectangle    </w:t>
      </w:r>
      <w:r>
        <w:t xml:space="preserve">   impossible    </w:t>
      </w:r>
      <w:r>
        <w:t xml:space="preserve">   obstacle    </w:t>
      </w:r>
      <w:r>
        <w:t xml:space="preserve">   disable    </w:t>
      </w:r>
      <w:r>
        <w:t xml:space="preserve">   knuckle    </w:t>
      </w:r>
      <w:r>
        <w:t xml:space="preserve">   terrible    </w:t>
      </w:r>
      <w:r>
        <w:t xml:space="preserve">   horrible    </w:t>
      </w:r>
      <w:r>
        <w:t xml:space="preserve">   jungle    </w:t>
      </w:r>
      <w:r>
        <w:t xml:space="preserve">   angle    </w:t>
      </w:r>
      <w:r>
        <w:t xml:space="preserve">   puzzle    </w:t>
      </w:r>
      <w:r>
        <w:t xml:space="preserve">   handle    </w:t>
      </w:r>
      <w:r>
        <w:t xml:space="preserve">   beetle    </w:t>
      </w:r>
      <w:r>
        <w:t xml:space="preserve">   eagle    </w:t>
      </w:r>
      <w:r>
        <w:t xml:space="preserve">   simple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-le spelling</dc:title>
  <dcterms:created xsi:type="dcterms:W3CDTF">2021-10-10T23:48:33Z</dcterms:created>
  <dcterms:modified xsi:type="dcterms:W3CDTF">2021-10-10T23:48:33Z</dcterms:modified>
</cp:coreProperties>
</file>