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vocabulaire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that pulls santas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on the holidays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put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kiss under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climbs down your chimney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lights the night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cake with a baby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new years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jesus is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give to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de noel</dc:title>
  <dcterms:created xsi:type="dcterms:W3CDTF">2021-10-11T10:51:52Z</dcterms:created>
  <dcterms:modified xsi:type="dcterms:W3CDTF">2021-10-11T10:51:52Z</dcterms:modified>
</cp:coreProperties>
</file>