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'le'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goggles    </w:t>
      </w:r>
      <w:r>
        <w:t xml:space="preserve">   middle    </w:t>
      </w:r>
      <w:r>
        <w:t xml:space="preserve">   bubble    </w:t>
      </w:r>
      <w:r>
        <w:t xml:space="preserve">   table    </w:t>
      </w:r>
      <w:r>
        <w:t xml:space="preserve">   candle    </w:t>
      </w:r>
      <w:r>
        <w:t xml:space="preserve">   tickle    </w:t>
      </w:r>
      <w:r>
        <w:t xml:space="preserve">   giggle    </w:t>
      </w:r>
      <w:r>
        <w:t xml:space="preserve">   freckle    </w:t>
      </w:r>
      <w:r>
        <w:t xml:space="preserve">   stumble    </w:t>
      </w:r>
      <w:r>
        <w:t xml:space="preserve">   sniffle    </w:t>
      </w:r>
      <w:r>
        <w:t xml:space="preserve">   dribble    </w:t>
      </w:r>
      <w:r>
        <w:t xml:space="preserve">   rattle    </w:t>
      </w:r>
      <w:r>
        <w:t xml:space="preserve">   rustle    </w:t>
      </w:r>
      <w:r>
        <w:t xml:space="preserve">   tremble    </w:t>
      </w:r>
      <w:r>
        <w:t xml:space="preserve">   crumple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'le' words</dc:title>
  <dcterms:created xsi:type="dcterms:W3CDTF">2021-10-10T23:49:30Z</dcterms:created>
  <dcterms:modified xsi:type="dcterms:W3CDTF">2021-10-10T23:49:30Z</dcterms:modified>
</cp:coreProperties>
</file>