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able    </w:t>
      </w:r>
      <w:r>
        <w:t xml:space="preserve">   ankle    </w:t>
      </w:r>
      <w:r>
        <w:t xml:space="preserve">   bottle    </w:t>
      </w:r>
      <w:r>
        <w:t xml:space="preserve">   bubble    </w:t>
      </w:r>
      <w:r>
        <w:t xml:space="preserve">   candle    </w:t>
      </w:r>
      <w:r>
        <w:t xml:space="preserve">   giggle    </w:t>
      </w:r>
      <w:r>
        <w:t xml:space="preserve">   little    </w:t>
      </w:r>
      <w:r>
        <w:t xml:space="preserve">   marble    </w:t>
      </w:r>
      <w:r>
        <w:t xml:space="preserve">   middle    </w:t>
      </w:r>
      <w:r>
        <w:t xml:space="preserve">   needle    </w:t>
      </w:r>
      <w:r>
        <w:t xml:space="preserve">   puddle    </w:t>
      </w:r>
      <w:r>
        <w:t xml:space="preserve">   sprinkle    </w:t>
      </w:r>
      <w:r>
        <w:t xml:space="preserve">   table    </w:t>
      </w:r>
      <w:r>
        <w:t xml:space="preserve">   title    </w:t>
      </w:r>
      <w:r>
        <w:t xml:space="preserve">   wobble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-le words</dc:title>
  <dcterms:created xsi:type="dcterms:W3CDTF">2021-10-10T23:47:10Z</dcterms:created>
  <dcterms:modified xsi:type="dcterms:W3CDTF">2021-10-10T23:47:10Z</dcterms:modified>
</cp:coreProperties>
</file>