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people    </w:t>
      </w:r>
      <w:r>
        <w:t xml:space="preserve">   double    </w:t>
      </w:r>
      <w:r>
        <w:t xml:space="preserve">   couple    </w:t>
      </w:r>
      <w:r>
        <w:t xml:space="preserve">   bubble    </w:t>
      </w:r>
      <w:r>
        <w:t xml:space="preserve">   jungle    </w:t>
      </w:r>
      <w:r>
        <w:t xml:space="preserve">   scramble    </w:t>
      </w:r>
      <w:r>
        <w:t xml:space="preserve">   single    </w:t>
      </w:r>
      <w:r>
        <w:t xml:space="preserve">   rectangle    </w:t>
      </w:r>
      <w:r>
        <w:t xml:space="preserve">   angle    </w:t>
      </w:r>
      <w:r>
        <w:t xml:space="preserve">   middle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words</dc:title>
  <dcterms:created xsi:type="dcterms:W3CDTF">2021-10-11T10:52:19Z</dcterms:created>
  <dcterms:modified xsi:type="dcterms:W3CDTF">2021-10-11T10:52:19Z</dcterms:modified>
</cp:coreProperties>
</file>