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words </w:t>
      </w:r>
    </w:p>
    <w:p>
      <w:pPr>
        <w:pStyle w:val="Questions"/>
      </w:pPr>
      <w:r>
        <w:t xml:space="preserve">1. LBEAT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BUELBB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OEBWBL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TREALEC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TCLIKE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ILERCKP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ATBLSE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GEGIGL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BLABBE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MLPEA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PLEPTI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TALECK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 </dc:title>
  <dcterms:created xsi:type="dcterms:W3CDTF">2021-10-11T10:52:22Z</dcterms:created>
  <dcterms:modified xsi:type="dcterms:W3CDTF">2021-10-11T10:52:22Z</dcterms:modified>
</cp:coreProperties>
</file>