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swim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Holds liquid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girls laugh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horse face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round fruit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Left and right and the……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 stuff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Lots of trees and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words</dc:title>
  <dcterms:created xsi:type="dcterms:W3CDTF">2021-10-11T10:52:36Z</dcterms:created>
  <dcterms:modified xsi:type="dcterms:W3CDTF">2021-10-11T10:52:36Z</dcterms:modified>
</cp:coreProperties>
</file>