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 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owns a lot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can handle too many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has sight on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bubbling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everybody relies on him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is not a boss, 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can handle anybody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wants to know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lead, a necessary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responds to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looks for brighter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gives a lot to team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 qualities</dc:title>
  <dcterms:created xsi:type="dcterms:W3CDTF">2021-10-11T10:51:54Z</dcterms:created>
  <dcterms:modified xsi:type="dcterms:W3CDTF">2021-10-11T10:51:54Z</dcterms:modified>
</cp:coreProperties>
</file>