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leaders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CIA    </w:t>
      </w:r>
      <w:r>
        <w:t xml:space="preserve">   DEA    </w:t>
      </w:r>
      <w:r>
        <w:t xml:space="preserve">   Doctors    </w:t>
      </w:r>
      <w:r>
        <w:t xml:space="preserve">   FBI    </w:t>
      </w:r>
      <w:r>
        <w:t xml:space="preserve">   Firefighters    </w:t>
      </w:r>
      <w:r>
        <w:t xml:space="preserve">   Homeland    </w:t>
      </w:r>
      <w:r>
        <w:t xml:space="preserve">   Marine corps    </w:t>
      </w:r>
      <w:r>
        <w:t xml:space="preserve">   Parents    </w:t>
      </w:r>
      <w:r>
        <w:t xml:space="preserve">   Police    </w:t>
      </w:r>
      <w:r>
        <w:t xml:space="preserve">   President    </w:t>
      </w:r>
      <w:r>
        <w:t xml:space="preserve">   S.W.A.T    </w:t>
      </w:r>
      <w:r>
        <w:t xml:space="preserve">   secret service    </w:t>
      </w:r>
      <w:r>
        <w:t xml:space="preserve">   Secretary General    </w:t>
      </w:r>
      <w:r>
        <w:t xml:space="preserve">   Security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leaders </dc:title>
  <dcterms:created xsi:type="dcterms:W3CDTF">2021-10-10T23:45:49Z</dcterms:created>
  <dcterms:modified xsi:type="dcterms:W3CDTF">2021-10-10T23:45:49Z</dcterms:modified>
</cp:coreProperties>
</file>