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supportive    </w:t>
      </w:r>
      <w:r>
        <w:t xml:space="preserve">   respect    </w:t>
      </w:r>
      <w:r>
        <w:t xml:space="preserve">   awareness    </w:t>
      </w:r>
      <w:r>
        <w:t xml:space="preserve">   communicative    </w:t>
      </w:r>
      <w:r>
        <w:t xml:space="preserve">   engagement    </w:t>
      </w:r>
      <w:r>
        <w:t xml:space="preserve">   compassion    </w:t>
      </w:r>
      <w:r>
        <w:t xml:space="preserve">   care    </w:t>
      </w:r>
      <w:r>
        <w:t xml:space="preserve">   conference    </w:t>
      </w:r>
      <w:r>
        <w:t xml:space="preserve">   passion    </w:t>
      </w:r>
      <w:r>
        <w:t xml:space="preserve">   focus    </w:t>
      </w:r>
      <w:r>
        <w:t xml:space="preserve">   honesty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2021-10-11T10:52:41Z</dcterms:created>
  <dcterms:modified xsi:type="dcterms:W3CDTF">2021-10-11T10:52:41Z</dcterms:modified>
</cp:coreProperties>
</file>