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autocratic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wants the opinion of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Lazzie Fare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way or the highway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Democratic Leadership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Authority to direct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burrecratic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Acquired post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Traits of a good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standard operating procedure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Positional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Earn the respect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highly skilled workers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of Kitchen Supervision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tehcnical competency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2021-10-11T10:53:15Z</dcterms:created>
  <dcterms:modified xsi:type="dcterms:W3CDTF">2021-10-11T10:53:15Z</dcterms:modified>
</cp:coreProperties>
</file>