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envisioning    </w:t>
      </w:r>
      <w:r>
        <w:t xml:space="preserve">   organising    </w:t>
      </w:r>
      <w:r>
        <w:t xml:space="preserve">   planning    </w:t>
      </w:r>
      <w:r>
        <w:t xml:space="preserve">   consulting    </w:t>
      </w:r>
      <w:r>
        <w:t xml:space="preserve">   transactional    </w:t>
      </w:r>
      <w:r>
        <w:t xml:space="preserve">   transformational    </w:t>
      </w:r>
      <w:r>
        <w:t xml:space="preserve">   democratic    </w:t>
      </w:r>
      <w:r>
        <w:t xml:space="preserve">   communication    </w:t>
      </w:r>
      <w:r>
        <w:t xml:space="preserve">   teamworking    </w:t>
      </w:r>
      <w:r>
        <w:t xml:space="preserve">   problem solving    </w:t>
      </w:r>
      <w:r>
        <w:t xml:space="preserve">   paternalistic    </w:t>
      </w:r>
      <w:r>
        <w:t xml:space="preserve">   decision    </w:t>
      </w:r>
      <w:r>
        <w:t xml:space="preserve">   inspire    </w:t>
      </w:r>
      <w:r>
        <w:t xml:space="preserve">   motivating    </w:t>
      </w:r>
      <w:r>
        <w:t xml:space="preserve">   laissezfaire    </w:t>
      </w:r>
      <w:r>
        <w:t xml:space="preserve">   autocratic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2021-10-11T10:53:30Z</dcterms:created>
  <dcterms:modified xsi:type="dcterms:W3CDTF">2021-10-11T10:53:30Z</dcterms:modified>
</cp:coreProperties>
</file>