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p>
      <w:pPr>
        <w:pStyle w:val="Questions"/>
      </w:pPr>
      <w:r>
        <w:t xml:space="preserve">1. NUSB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TTEKOR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ENFEEALRG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UOKESZ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NSORPE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NIBESN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OTNOITMVAI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NACMIOMPLTCESH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RGTATEYS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RMTROEHTS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OWPRE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MCAIOOTNMCNIU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EDOVLILSEKPLS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2021-10-11T10:52:03Z</dcterms:created>
  <dcterms:modified xsi:type="dcterms:W3CDTF">2021-10-11T10:52:03Z</dcterms:modified>
</cp:coreProperties>
</file>