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Unselfishness    </w:t>
      </w:r>
      <w:r>
        <w:t xml:space="preserve">   tact    </w:t>
      </w:r>
      <w:r>
        <w:t xml:space="preserve">   Loyalty    </w:t>
      </w:r>
      <w:r>
        <w:t xml:space="preserve">   Knowledge    </w:t>
      </w:r>
      <w:r>
        <w:t xml:space="preserve">   Justice    </w:t>
      </w:r>
      <w:r>
        <w:t xml:space="preserve">   Judgment    </w:t>
      </w:r>
      <w:r>
        <w:t xml:space="preserve">   Integrity    </w:t>
      </w:r>
      <w:r>
        <w:t xml:space="preserve">   Initiative    </w:t>
      </w:r>
      <w:r>
        <w:t xml:space="preserve">   Enthusiasm    </w:t>
      </w:r>
      <w:r>
        <w:t xml:space="preserve">   Endurance    </w:t>
      </w:r>
      <w:r>
        <w:t xml:space="preserve">   Dependability    </w:t>
      </w:r>
      <w:r>
        <w:t xml:space="preserve">   Decisiveness    </w:t>
      </w:r>
      <w:r>
        <w:t xml:space="preserve">   Courage    </w:t>
      </w:r>
      <w:r>
        <w:t xml:space="preserve">   Bearing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</dc:title>
  <dcterms:created xsi:type="dcterms:W3CDTF">2021-10-11T10:53:49Z</dcterms:created>
  <dcterms:modified xsi:type="dcterms:W3CDTF">2021-10-11T10:53:49Z</dcterms:modified>
</cp:coreProperties>
</file>