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leadership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generous    </w:t>
      </w:r>
      <w:r>
        <w:t xml:space="preserve">   helpful    </w:t>
      </w:r>
      <w:r>
        <w:t xml:space="preserve">   honest    </w:t>
      </w:r>
      <w:r>
        <w:t xml:space="preserve">   kind    </w:t>
      </w:r>
      <w:r>
        <w:t xml:space="preserve">   leadership    </w:t>
      </w:r>
      <w:r>
        <w:t xml:space="preserve">   nice    </w:t>
      </w:r>
      <w:r>
        <w:t xml:space="preserve">   patience    </w:t>
      </w:r>
      <w:r>
        <w:t xml:space="preserve">   persistence    </w:t>
      </w:r>
      <w:r>
        <w:t xml:space="preserve">   resilience    </w:t>
      </w:r>
      <w:r>
        <w:t xml:space="preserve">   respect    </w:t>
      </w:r>
      <w:r>
        <w:t xml:space="preserve">   responsibility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word search</dc:title>
  <dcterms:created xsi:type="dcterms:W3CDTF">2021-10-11T10:52:11Z</dcterms:created>
  <dcterms:modified xsi:type="dcterms:W3CDTF">2021-10-11T10:52:11Z</dcterms:modified>
</cp:coreProperties>
</file>