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 parts word scramble</w:t>
      </w:r>
    </w:p>
    <w:p>
      <w:pPr>
        <w:pStyle w:val="Questions"/>
      </w:pPr>
      <w:r>
        <w:t xml:space="preserve">1. DALEB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EVNI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ALIX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IEEPTOL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TSLIUEP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HYPLLLHROCO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TNIOEYHSSHOPTS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IESCDUOUD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EEVEGRERN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parts word scramble</dc:title>
  <dcterms:created xsi:type="dcterms:W3CDTF">2021-10-11T10:53:44Z</dcterms:created>
  <dcterms:modified xsi:type="dcterms:W3CDTF">2021-10-11T10:53:44Z</dcterms:modified>
</cp:coreProperties>
</file>