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at the upper most end of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tissue found in the major photosynthetic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abundant cell types that can divide and differentiate into other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photosynthetic organ in a number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wall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vascular tissue is composed of xylem 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strengthened with lignin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system that is used in water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that contains green pigmenation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structure and function</dc:title>
  <dcterms:created xsi:type="dcterms:W3CDTF">2021-10-11T10:52:47Z</dcterms:created>
  <dcterms:modified xsi:type="dcterms:W3CDTF">2021-10-11T10:52:47Z</dcterms:modified>
</cp:coreProperties>
</file>