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Japanese maple leaf?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converts sunlight into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lines on the leaf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heart shaped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Leaves that in which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used for photosynthesis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   is a part of a plant whose main function is to make food for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produce which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leaf's main function is to make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tiny holes in leaves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leafs</dc:title>
  <dcterms:created xsi:type="dcterms:W3CDTF">2021-10-11T10:53:27Z</dcterms:created>
  <dcterms:modified xsi:type="dcterms:W3CDTF">2021-10-11T10:53:27Z</dcterms:modified>
</cp:coreProperties>
</file>