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le,al, il word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trip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write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month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satan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you hoe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can live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wipe yourself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big bird of prey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le,al, il word endings</dc:title>
  <dcterms:created xsi:type="dcterms:W3CDTF">2021-10-11T10:51:52Z</dcterms:created>
  <dcterms:modified xsi:type="dcterms:W3CDTF">2021-10-11T10:51:52Z</dcterms:modified>
</cp:coreProperties>
</file>