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 your stuff!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diagnose, treat, and research medical conditions and diseases of pets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one who would make the chemical in a nuke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engineer who would work in a air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designs animal habitats for them to live and us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testes the stress points of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manipulates and studies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person helps people with their conditions or illneses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makes _____ for you too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designs components for a train to pass by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engineer makes flow trafic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your stuff!</dc:title>
  <dcterms:created xsi:type="dcterms:W3CDTF">2021-10-11T10:52:55Z</dcterms:created>
  <dcterms:modified xsi:type="dcterms:W3CDTF">2021-10-11T10:52:55Z</dcterms:modified>
</cp:coreProperties>
</file>