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you    </w:t>
      </w:r>
      <w:r>
        <w:t xml:space="preserve">   yes    </w:t>
      </w:r>
      <w:r>
        <w:t xml:space="preserve">   yellow    </w:t>
      </w:r>
      <w:r>
        <w:t xml:space="preserve">   red    </w:t>
      </w:r>
      <w:r>
        <w:t xml:space="preserve">   like    </w:t>
      </w:r>
      <w:r>
        <w:t xml:space="preserve">   lool    </w:t>
      </w:r>
      <w:r>
        <w:t xml:space="preserve">   with    </w:t>
      </w:r>
      <w:r>
        <w:t xml:space="preserve">   was    </w:t>
      </w:r>
      <w:r>
        <w:t xml:space="preserve">   wi    </w:t>
      </w:r>
      <w:r>
        <w:t xml:space="preserve">   we    </w:t>
      </w:r>
      <w:r>
        <w:t xml:space="preserve">   white    </w:t>
      </w:r>
      <w:r>
        <w:t xml:space="preserve">   up    </w:t>
      </w:r>
      <w:r>
        <w:t xml:space="preserve">   that    </w:t>
      </w:r>
      <w:r>
        <w:t xml:space="preserve">   this    </w:t>
      </w:r>
      <w:r>
        <w:t xml:space="preserve">   to    </w:t>
      </w:r>
      <w:r>
        <w:t xml:space="preserve">   they    </w:t>
      </w:r>
      <w:r>
        <w:t xml:space="preserve">   the    </w:t>
      </w:r>
      <w:r>
        <w:t xml:space="preserve">   said    </w:t>
      </w:r>
      <w:r>
        <w:t xml:space="preserve">   she    </w:t>
      </w:r>
      <w:r>
        <w:t xml:space="preserve">   see    </w:t>
      </w:r>
      <w:r>
        <w:t xml:space="preserve">   some    </w:t>
      </w:r>
      <w:r>
        <w:t xml:space="preserve">   orange    </w:t>
      </w:r>
      <w:r>
        <w:t xml:space="preserve">   of    </w:t>
      </w:r>
      <w:r>
        <w:t xml:space="preserve">   on    </w:t>
      </w:r>
      <w:r>
        <w:t xml:space="preserve">   not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play    </w:t>
      </w:r>
      <w:r>
        <w:t xml:space="preserve">   jump    </w:t>
      </w:r>
      <w:r>
        <w:t xml:space="preserve">   is    </w:t>
      </w:r>
      <w:r>
        <w:t xml:space="preserve">   in    </w:t>
      </w:r>
      <w:r>
        <w:t xml:space="preserve">   it    </w:t>
      </w:r>
      <w:r>
        <w:t xml:space="preserve">   have    </w:t>
      </w:r>
      <w:r>
        <w:t xml:space="preserve">   him    </w:t>
      </w:r>
      <w:r>
        <w:t xml:space="preserve">   her    </w:t>
      </w:r>
      <w:r>
        <w:t xml:space="preserve">   his    </w:t>
      </w:r>
      <w:r>
        <w:t xml:space="preserve">   he    </w:t>
      </w:r>
      <w:r>
        <w:t xml:space="preserve">   help    </w:t>
      </w:r>
      <w:r>
        <w:t xml:space="preserve">   green    </w:t>
      </w:r>
      <w:r>
        <w:t xml:space="preserve">   get    </w:t>
      </w:r>
      <w:r>
        <w:t xml:space="preserve">   go    </w:t>
      </w:r>
      <w:r>
        <w:t xml:space="preserve">   for    </w:t>
      </w:r>
      <w:r>
        <w:t xml:space="preserve">   do    </w:t>
      </w:r>
      <w:r>
        <w:t xml:space="preserve">   come    </w:t>
      </w:r>
      <w:r>
        <w:t xml:space="preserve">   can    </w:t>
      </w:r>
      <w:r>
        <w:t xml:space="preserve">   black    </w:t>
      </w:r>
      <w:r>
        <w:t xml:space="preserve">   brown    </w:t>
      </w:r>
      <w:r>
        <w:t xml:space="preserve">   blue    </w:t>
      </w:r>
      <w:r>
        <w:t xml:space="preserve">   be    </w:t>
      </w:r>
      <w:r>
        <w:t xml:space="preserve">   but    </w:t>
      </w:r>
      <w:r>
        <w:t xml:space="preserve">   big    </w:t>
      </w:r>
      <w:r>
        <w:t xml:space="preserve">   an    </w:t>
      </w:r>
      <w:r>
        <w:t xml:space="preserve">   at    </w:t>
      </w:r>
      <w:r>
        <w:t xml:space="preserve">   am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learned words</dc:title>
  <dcterms:created xsi:type="dcterms:W3CDTF">2021-10-11T10:53:23Z</dcterms:created>
  <dcterms:modified xsi:type="dcterms:W3CDTF">2021-10-11T10:53:23Z</dcterms:modified>
</cp:coreProperties>
</file>