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unjustifiable negative behavior toward a group or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operates on the environment, producing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classical conditioning, the learned response to a previously neutral (but now conditioned)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classical conditioning, the unlearned, naturally occurring response to the unconditioned stimulus (US), such as salivation when food is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view that psychology should be an objective science that studies behavior without reference to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learning in which an organism comes to associate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that certain events occur together. The events may be two stimuli (as in classical conditioning) or a response and its consequences (as in operant conditioning)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classical conditioning, a stimulus that unconditionally - naturally and automatically - triggers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behaviors by stopping or reducing negative stimuli, such as shock; it is any stimulus that, when removed after a response, strengthens the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classical conditioning, an originally irrelevant stimulus that, after association with an unconditioned stimulus (US), comes to trigger a conditioned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learning in which behavior is strengthened if followed by a reinforcer or diminished if followed by a punisher.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operant conditioning procedure in which reinforcers guide behavior toward closer and closer approximations of the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Thorndike's principle that behaviors followed by favorable consequences become more likely, and that behaviors followed by unfavorable consequences become less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relatively permanent change in an organism's behavior due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occurs as an automatic response to some stimulus; Skinner's term for behavior learned through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tendency, once a response has been conditioned, for stimuli similar to the conditioned stimulus to elicit similar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operant conditioning procedure in which reinforcers guide behavior toward closer and closer approximations of the desired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2021-10-11T10:53:49Z</dcterms:created>
  <dcterms:modified xsi:type="dcterms:W3CDTF">2021-10-11T10:53:49Z</dcterms:modified>
</cp:coreProperties>
</file>