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learning disabilities</w:t>
      </w:r>
    </w:p>
    <w:p>
      <w:pPr>
        <w:pStyle w:val="Questions"/>
      </w:pPr>
      <w:r>
        <w:t xml:space="preserve">1. SLXDAYIE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TACIEMAHTM AIIILYSTBD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NORM EEEDFRCENR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GTOMNNECTOAII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CDOMACOSTMONAI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ORSHT RMTE ERMYMO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OGNL TRME RMOYME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RLAECTPUEP YIIISLATDB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NARBI JRIYNU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IANMLIM RANIB OCNISFNUDYT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11. MLEOEPVATELND PASAAIH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disabilities</dc:title>
  <dcterms:created xsi:type="dcterms:W3CDTF">2021-10-11T10:52:46Z</dcterms:created>
  <dcterms:modified xsi:type="dcterms:W3CDTF">2021-10-11T10:52:46Z</dcterms:modified>
</cp:coreProperties>
</file>