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menu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or relating to a national legislative body, especially that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extremist right-wing secret society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tenant farmer who gives a part of each crop as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was intended to restrict the power of the President of the United States to remove certain office-holders without the approval of the Senate.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 Bureau of Refugees, Freedmen, and Abandoned Lands, usually referred to as simply the Freedmen's Bureau, was an important agency of early Reconstruction, assisting freedmen 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especially as adopted by some southern states of the U.S. shortly after the Civil War limiting the rights of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addresses citizenship rights and equal protection under the law and was proposed in response to issues related to former slaves following the American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Johnson s plan envisioned the following: Pardons would be granted to those taking a loyalty oath. No pardons would be available to high Confederate officials and persons owning property valued in excess of $20,000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strove to readmit the Confederate states into the Union as quickly and easily as possible following the US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prohibits the federal government and each state from denying a citizen the right to vote based on that citizen's "race, color, or previous condition of servitude."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farms rented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abolished slavery and involuntary servitude, except as punishment for a crime.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candidate who seeks election in an area where they have no local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informal agreement between southern Democrats and allies of the Republican Rutherford Hayes to settle the result of the 1876 presidential election and marked the end of the Reconstruction era.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levied on every adult, without reference to income or 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menu   </dc:title>
  <dcterms:created xsi:type="dcterms:W3CDTF">2021-10-11T10:54:17Z</dcterms:created>
  <dcterms:modified xsi:type="dcterms:W3CDTF">2021-10-11T10:54:17Z</dcterms:modified>
</cp:coreProperties>
</file>