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leavel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come out a chickens 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eat them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cows make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eat me at a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grill them all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eat on me and i have crames usally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they come up to ask what you want to eat yuo are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hurt yourself by using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 i help you with that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eat me at 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sock it over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always eat me for snack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no thanks man  i told you no!!!!!!!!!!!!!!!!!!!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man can i take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 i will take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on our pasta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 fad out of a pig(iiid also in vegetables)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eat at it what im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always ask me if theres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always for breakfest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im thirste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get your food of off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come on the sides almost all the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kill a zombie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leavel 10 </dc:title>
  <dcterms:created xsi:type="dcterms:W3CDTF">2021-10-11T10:54:09Z</dcterms:created>
  <dcterms:modified xsi:type="dcterms:W3CDTF">2021-10-11T10:54:09Z</dcterms:modified>
</cp:coreProperties>
</file>