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lebron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champion    </w:t>
      </w:r>
      <w:r>
        <w:t xml:space="preserve">   clevelandcavaliers    </w:t>
      </w:r>
      <w:r>
        <w:t xml:space="preserve">   kingjames    </w:t>
      </w:r>
      <w:r>
        <w:t xml:space="preserve">   mostvaluableplayer    </w:t>
      </w:r>
      <w:r>
        <w:t xml:space="preserve">   nike    </w:t>
      </w:r>
      <w:r>
        <w:t xml:space="preserve">   ohio    </w:t>
      </w:r>
      <w:r>
        <w:t xml:space="preserve">   raymone    </w:t>
      </w:r>
      <w:r>
        <w:t xml:space="preserve">   savannah    </w:t>
      </w:r>
      <w:r>
        <w:t xml:space="preserve">   smallforword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</dc:title>
  <dcterms:created xsi:type="dcterms:W3CDTF">2021-10-11T10:53:44Z</dcterms:created>
  <dcterms:modified xsi:type="dcterms:W3CDTF">2021-10-11T10:53:44Z</dcterms:modified>
</cp:coreProperties>
</file>